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书名：为国聚财  地税工作研究</w:t>
      </w:r>
    </w:p>
    <w:p>
      <w:r>
        <w:t>作者：吴亚荣著</w:t>
      </w:r>
    </w:p>
    <w:p>
      <w:r>
        <w:t>出版社：海口：海南出版社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为国聚财  地税工作研究 评论地址：https://www.jiaokey.com/book/detail/12344902.html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