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产权整合与聚变成长：民营企业发展提升的实证和规范研究</w:t>
      </w:r>
    </w:p>
    <w:p>
      <w:r>
        <w:rPr>
          <w:rFonts w:ascii="宋体" w:hAnsi="宋体" w:eastAsia="宋体"/>
          <w:sz w:val="24"/>
        </w:rPr>
        <w:t>李元华著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产权整合与聚变成长：民营企业发展提升的实证和规范研究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李元华著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本书出售、求购地址：https://www.jiaokey.com/book/detail/12344950.html</w:t>
      </w:r>
    </w:p>
    <w:p>
      <w:r>
        <w:t>更多相关图书推荐：https://www.jiaokey.com</w:t>
      </w:r>
    </w:p>
    <w:p>
      <w:r>
        <w:t>李元华著 其他作品：https://www.jiaokey.com/tag/李元华著.html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关键词搜索：https://www.jiaokey.com/tag/产权整合与聚变成长：民营企业发展提升的实证和规范研究.html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