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书名：论合作社的法律主体性</w:t>
      </w:r>
    </w:p>
    <w:p>
      <w:r>
        <w:t>作者：朱晓娟著</w:t>
      </w:r>
    </w:p>
    <w:p>
      <w:r>
        <w:t>出版社：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论合作社的法律主体性 评论地址：https://www.jiaokey.com/book/detail/12345380.html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