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阶梯汉语  中级听力  练习册  4</w:t>
      </w:r>
    </w:p>
    <w:p>
      <w:r>
        <w:rPr>
          <w:rFonts w:ascii="宋体" w:hAnsi="宋体" w:eastAsia="宋体"/>
          <w:sz w:val="24"/>
        </w:rPr>
        <w:t>周小兵主编；林凌，邓淑兰册主编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阶梯汉语  中级听力  练习册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周小兵主编；林凌，邓淑兰册主编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本书出售、求购地址：https://www.jiaokey.com/book/detail/12345488.html</w:t>
      </w:r>
    </w:p>
    <w:p>
      <w:r>
        <w:t>更多相关图书推荐：https://www.jiaokey.com</w:t>
      </w:r>
    </w:p>
    <w:p>
      <w:r>
        <w:t>周小兵主编；林凌，邓淑兰册主编 其他作品：https://www.jiaokey.com/tag/周小兵主编；林凌，邓淑兰册主编.html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关键词搜索：https://www.jiaokey.com/tag/阶梯汉语  中级听力  练习册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