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书名：小农经济</w:t>
      </w:r>
    </w:p>
    <w:p>
      <w:r>
        <w:t>作者：陈勇勤著</w:t>
      </w:r>
    </w:p>
    <w:p>
      <w:r>
        <w:t>出版社：郑州：河南人民出版社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小农经济 评论地址：https://www.jiaokey.com/book/detail/12345625.html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