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  小型企业  ERP软件设计  上</w:t>
      </w:r>
    </w:p>
    <w:p>
      <w:r>
        <w:t>作者：锦晖ERP推广中心著</w:t>
      </w:r>
    </w:p>
    <w:p>
      <w:r>
        <w:t>出版社：广州：广东经济出版社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Microsoft SQL Server 2000  小型企业  ERP软件设计  上 评论地址：https://www.jiaokey.com/book/detail/12345635.html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