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企业破产制度重塑  一个相对破产模式的假说</w:t>
      </w:r>
    </w:p>
    <w:p>
      <w:r>
        <w:rPr>
          <w:rFonts w:ascii="宋体" w:hAnsi="宋体" w:eastAsia="宋体"/>
          <w:sz w:val="24"/>
        </w:rPr>
        <w:t>张怡著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企业破产制度重塑  一个相对破产模式的假说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本书出售、求购地址：https://www.jiaokey.com/book/detail/12345706.html</w:t>
      </w:r>
    </w:p>
    <w:p>
      <w:r>
        <w:t>更多相关图书推荐：https://www.jiaokey.com</w:t>
      </w:r>
    </w:p>
    <w:p>
      <w:r>
        <w:t>张怡著 其他作品：https://www.jiaokey.com/tag/张怡著.html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关键词搜索：https://www.jiaokey.com/tag/企业破产制度重塑  一个相对破产模式的假说.html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