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书名：企业财务审计  修订本</w:t>
      </w:r>
    </w:p>
    <w:p>
      <w:r>
        <w:t>作者：鲍国明主编</w:t>
      </w:r>
    </w:p>
    <w:p>
      <w:r>
        <w:t>出版社：天津:南开大学出版社,1999.06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企业财务审计  修订本 评论地址：https://www.jiaokey.com/book/detail/12346046.html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