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书名：德·昆西经典散文选</w:t>
      </w:r>
    </w:p>
    <w:p>
      <w:r>
        <w:t>作者：（英）托马斯·德·昆西（Thomas De Quincey）著；刘重德译</w:t>
      </w:r>
    </w:p>
    <w:p>
      <w:r>
        <w:t>出版社：长沙：湖南文艺出版社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德·昆西经典散文选 评论地址：https://www.jiaokey.com/book/detail/12346144.html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