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书名：新编旅游英语阅读  第2册</w:t>
      </w:r>
    </w:p>
    <w:p>
      <w:r>
        <w:t>作者：潘燕华等编；北京联合大学旅游学院英语系编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总页数：206</w:t>
      </w:r>
    </w:p>
    <w:p>
      <w:r>
        <w:t>更多请访问教客网: www.jiaokey.com</w:t>
      </w:r>
    </w:p>
    <w:p>
      <w:r>
        <w:t>新编旅游英语阅读  第2册 评论地址：https://www.jiaokey.com/book/detail/12346157.html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