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书名：荒暴</w:t>
      </w:r>
    </w:p>
    <w:p>
      <w:r>
        <w:t>作者：（日）西村寿行著；冰河等译</w:t>
      </w:r>
    </w:p>
    <w:p>
      <w:r>
        <w:t>出版社：北京:华艺出版社,1989.05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荒暴 评论地址：https://www.jiaokey.com/book/detail/12346397.html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