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书名：《袁宏道集笺校》志疑  袁中郎行状笺证  炳烛集</w:t>
      </w:r>
    </w:p>
    <w:p>
      <w:r>
        <w:t>作者：李健章著</w:t>
      </w:r>
    </w:p>
    <w:p>
      <w:r>
        <w:t>出版社：武汉:湖北人民出版社,1994.04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《袁宏道集笺校》志疑  袁中郎行状笺证  炳烛集 评论地址：https://www.jiaokey.com/book/detail/12346439.html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