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丛书之六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丛书之六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本书出售、求购地址：https://www.jiaokey.com/book/detail/12346537.html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丛书之六.html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