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书名：阿基坦行动计划  下</w:t>
      </w:r>
    </w:p>
    <w:p>
      <w:r>
        <w:t>作者：（美）洛德明·罗伯特著</w:t>
      </w:r>
    </w:p>
    <w:p>
      <w:r>
        <w:t>出版社：四川省社会科学院,1988.10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阿基坦行动计划  下 评论地址：https://www.jiaokey.com/book/detail/12346821.html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