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书名：坑蒙拐骗偷赌淫的黑角落  全面揭示中国当代社会问题的纪实文学</w:t>
      </w:r>
    </w:p>
    <w:p>
      <w:r>
        <w:t>作者：燕子编</w:t>
      </w:r>
    </w:p>
    <w:p>
      <w:r>
        <w:t>出版社：北京:中国文史出版社,1989.08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坑蒙拐骗偷赌淫的黑角落  全面揭示中国当代社会问题的纪实文学 评论地址：https://www.jiaokey.com/book/detail/12346843.html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