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我以我血荐轩辕  爱国主义精神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我以我血荐轩辕  爱国主义精神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本书出售、求购地址：https://www.jiaokey.com/book/detail/12346967.html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关键词搜索：https://www.jiaokey.com/tag/我以我血荐轩辕  爱国主义精神.html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