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书名：在新道路上前进  馀庆农业生产合作社的一年</w:t>
      </w:r>
    </w:p>
    <w:p>
      <w:r>
        <w:t>作者：罗溟，丁力撰</w:t>
      </w:r>
    </w:p>
    <w:p>
      <w:r>
        <w:t>出版社：东北人民出版社</w:t>
      </w:r>
    </w:p>
    <w:p>
      <w:r>
        <w:t>出版日期：1953</w:t>
      </w:r>
    </w:p>
    <w:p>
      <w:r>
        <w:t>总页数：56</w:t>
      </w:r>
    </w:p>
    <w:p>
      <w:r>
        <w:t>更多请访问教客网: www.jiaokey.com</w:t>
      </w:r>
    </w:p>
    <w:p>
      <w:r>
        <w:t>在新道路上前进  馀庆农业生产合作社的一年 评论地址：https://www.jiaokey.com/book/detail/12347137.html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