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书名：人人思想插红旗  中一烟厂宣传工作经验介绍</w:t>
      </w:r>
    </w:p>
    <w:p>
      <w:r>
        <w:t>作者：中共广州市河南区委宣传部编写</w:t>
      </w:r>
    </w:p>
    <w:p>
      <w:r>
        <w:t>出版社：广州：广东人民出版社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人人思想插红旗  中一烟厂宣传工作经验介绍 评论地址：https://www.jiaokey.com/book/detail/12347174.html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