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严格遵守节约制度</w:t>
      </w:r>
    </w:p>
    <w:p>
      <w:r>
        <w:rPr>
          <w:rFonts w:ascii="宋体" w:hAnsi="宋体" w:eastAsia="宋体"/>
          <w:sz w:val="24"/>
        </w:rPr>
        <w:t>（苏）麦尔尼可夫（П.Мельников）著；石含英译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严格遵守节约制度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（苏）麦尔尼可夫（П.Мельников）著；石含英译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本书出售、求购地址：https://www.jiaokey.com/book/detail/12347337.html</w:t>
      </w:r>
    </w:p>
    <w:p>
      <w:r>
        <w:t>更多相关图书推荐：https://www.jiaokey.com</w:t>
      </w:r>
    </w:p>
    <w:p>
      <w:r>
        <w:t>（苏）麦尔尼可夫（П.Мельников）著；石含英译 其他作品：https://www.jiaokey.com/tag/（苏）麦尔尼可夫（П.Мельников）著；石含英译.html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关键词搜索：https://www.jiaokey.com/tag/严格遵守节约制度.html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