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书名：手工业技术革新的道路</w:t>
      </w:r>
    </w:p>
    <w:p>
      <w:r>
        <w:t>作者：中共湖北省委办公厅，中共湖北省委交通工业工作部编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手工业技术革新的道路 评论地址：https://www.jiaokey.com/book/detail/12347338.html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