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Works参考手册</w:t>
      </w:r>
    </w:p>
    <w:p>
      <w:r>
        <w:t>作者：北京联想计算机集团公司编</w:t>
      </w:r>
    </w:p>
    <w:p>
      <w:r>
        <w:t>出版社：北京联想计算机集团公司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Microsoft Works参考手册 评论地址：https://www.jiaokey.com/book/detail/12347383.html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