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山西府县志辑  31  乾隆潞安府志（二）  康熙宁乡县志  民国临县志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山西府县志辑  31  乾隆潞安府志（二）  康熙宁乡县志  民国临县志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本书出售、求购地址：https://www.jiaokey.com/book/detail/12347396.html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山西府县志辑  31  乾隆潞安府志（二）  康熙宁乡县志  民国临县志.html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