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山西府县志辑  32  雍正泽州府志（一）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山西府县志辑  32  雍正泽州府志（一）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本书出售、求购地址：https://www.jiaokey.com/book/detail/12347397.html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山西府县志辑  32  雍正泽州府志（一）.html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