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山西府县志辑  44  光绪汾西县志  雍正平阳府志（一）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山西府县志辑  44  光绪汾西县志  雍正平阳府志（一）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本书出售、求购地址：https://www.jiaokey.com/book/detail/12347409.html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山西府县志辑  44  光绪汾西县志  雍正平阳府志（一）.html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