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 盛唐·浪漫主义诗人  701-762</w:t>
      </w:r>
    </w:p>
    <w:p>
      <w:r>
        <w:rPr>
          <w:rFonts w:ascii="宋体" w:hAnsi="宋体" w:eastAsia="宋体"/>
          <w:sz w:val="24"/>
        </w:rPr>
        <w:t>陈定玉著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 盛唐·浪漫主义诗人  701-762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本书出售、求购地址：https://www.jiaokey.com/book/detail/12347482.html</w:t>
      </w:r>
    </w:p>
    <w:p>
      <w:r>
        <w:t>更多相关图书推荐：https://www.jiaokey.com</w:t>
      </w:r>
    </w:p>
    <w:p>
      <w:r>
        <w:t>陈定玉著 其他作品：https://www.jiaokey.com/tag/陈定玉著.html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关键词搜索：https://www.jiaokey.com/tag/李白  盛唐·浪漫主义诗人  701-762.html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