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旷世乞丐  厚黑天霸-朱元璋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旷世乞丐  厚黑天霸-朱元璋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本书出售、求购地址：https://www.jiaokey.com/book/detail/12347488.html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长春:吉林摄影出版社,2005.01 出版图书：https://www.jiaokey.com/tag/长春:吉林摄影出版社,2005.01.html</w:t>
      </w:r>
    </w:p>
    <w:p>
      <w:r>
        <w:t>关键词搜索：https://www.jiaokey.com/tag/帝王-列传-中国-古代.html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