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给为育儿烦恼的你  41个个案剖析0-8岁育儿法  海外中文图书</w:t>
      </w:r>
    </w:p>
    <w:p>
      <w:r>
        <w:rPr>
          <w:rFonts w:ascii="宋体" w:hAnsi="宋体" w:eastAsia="宋体"/>
          <w:sz w:val="24"/>
        </w:rPr>
        <w:t>（日）黑丸正四郞著；王丽香译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给为育儿烦恼的你  41个个案剖析0-8岁育儿法  海外中文图书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（日）黑丸正四郞著；王丽香译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本书出售、求购地址：https://www.jiaokey.com/book/detail/12347702.html</w:t>
      </w:r>
    </w:p>
    <w:p>
      <w:r>
        <w:t>更多相关图书推荐：https://www.jiaokey.com</w:t>
      </w:r>
    </w:p>
    <w:p>
      <w:r>
        <w:t>（日）黑丸正四郞著；王丽香译 其他作品：https://www.jiaokey.com/tag/（日）黑丸正四郞著；王丽香译.html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关键词搜索：https://www.jiaokey.com/tag/给为育儿烦恼的你  41个个案剖析0-8岁育儿法  海外中文图书.html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