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书名：中药外敷治百病</w:t>
      </w:r>
    </w:p>
    <w:p>
      <w:r>
        <w:t>作者：裴红等编</w:t>
      </w:r>
    </w:p>
    <w:p>
      <w:r>
        <w:t>出版社：北京:科技文献出版社,2009.08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中药外敷治百病 评论地址：https://www.jiaokey.com/book/detail/12347811.html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