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书名：72小时征服雅思阅读</w:t>
      </w:r>
    </w:p>
    <w:p>
      <w:r>
        <w:t>作者：王辉编著</w:t>
      </w:r>
    </w:p>
    <w:p>
      <w:r>
        <w:t>出版社：世界图书广东出版公司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72小时征服雅思阅读 评论地址：https://www.jiaokey.com/book/detail/12347924.html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