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书名：痕迹  中国书法院助教日志</w:t>
      </w:r>
    </w:p>
    <w:p>
      <w:r>
        <w:t>作者：董玮著</w:t>
      </w:r>
    </w:p>
    <w:p>
      <w:r>
        <w:t>出版社：长沙：湖南美术出版社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痕迹  中国书法院助教日志 评论地址：https://www.jiaokey.com/book/detail/12347970.html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