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书名：跨国企业管理教程</w:t>
      </w:r>
    </w:p>
    <w:p>
      <w:r>
        <w:t>作者：秦一琼主编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跨国企业管理教程 评论地址：https://www.jiaokey.com/book/detail/12348120.html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