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书名：实用英语写作简明教程</w:t>
      </w:r>
    </w:p>
    <w:p>
      <w:r>
        <w:t>作者：王芝基主编</w:t>
      </w:r>
    </w:p>
    <w:p>
      <w:r>
        <w:t>出版社：武汉：华中理工大学出版社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实用英语写作简明教程 评论地址：https://www.jiaokey.com/book/detail/12348128.html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