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作者：（英）约翰·斯图亚特·穆勒著；金镝，金熠译</w:t>
      </w:r>
    </w:p>
    <w:p>
      <w:r>
        <w:t>出版社：北京市：华夏出版社</w:t>
      </w:r>
    </w:p>
    <w:p>
      <w:r>
        <w:t>出版日期：2009.08</w:t>
      </w:r>
    </w:p>
    <w:p>
      <w:r>
        <w:t>总页数：424</w:t>
      </w:r>
    </w:p>
    <w:p>
      <w:r>
        <w:t>更多请访问教客网: www.jiaokey.com</w:t>
      </w:r>
    </w:p>
    <w:p>
      <w:r>
        <w:t>政治经济学原理  上 评论地址：https://www.jiaokey.com/book/detail/12348342.html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