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书名：和谐共生  中华思想原典笺评</w:t>
      </w:r>
    </w:p>
    <w:p>
      <w:r>
        <w:t>作者:任起顺著</w:t>
      </w:r>
    </w:p>
    <w:p>
      <w:r>
        <w:t>出版社:上海：百家出版社</w:t>
      </w:r>
    </w:p>
    <w:p>
      <w:r>
        <w:t>出版日期：2009.03</w:t>
      </w:r>
    </w:p>
    <w:p>
      <w:r>
        <w:t>总页数：170</w:t>
      </w:r>
    </w:p>
    <w:p>
      <w:r>
        <w:t>更多请访问教客网:www.jiaokey.com</w:t>
      </w:r>
    </w:p>
    <w:p>
      <w:r>
        <w:t>和谐共生  中华思想原典笺评评论地址：https://www.jiaokey.com/book/detail/12348358.html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