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书名：斠仇通论</w:t>
      </w:r>
    </w:p>
    <w:p>
      <w:r>
        <w:t>作者：阮廷焯撰</w:t>
      </w:r>
    </w:p>
    <w:p>
      <w:r>
        <w:t>出版社：中国学典出版社,1967.09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斠仇通论 评论地址：https://www.jiaokey.com/book/detail/12348565.html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