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书名：小棕仙的快乐历险</w:t>
      </w:r>
    </w:p>
    <w:p>
      <w:r>
        <w:t>作者：（美）帕尔默·考克斯文/图；查玮译</w:t>
      </w:r>
    </w:p>
    <w:p>
      <w:r>
        <w:t>出版社：重庆:重庆出版社,2007.01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小棕仙的快乐历险 评论地址：https://www.jiaokey.com/book/detail/12348633.html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