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书名：匹诺曹</w:t>
      </w:r>
    </w:p>
    <w:p>
      <w:r>
        <w:t>作者：（意）卡洛·科洛迪文；（荷）威廉·D. 凯克图 应慧，兰峰译</w:t>
      </w:r>
    </w:p>
    <w:p>
      <w:r>
        <w:t>出版社：重庆:重庆出版社,2007.01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匹诺曹 评论地址：https://www.jiaokey.com/book/detail/12348737.html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