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书名：传世寓言</w:t>
      </w:r>
    </w:p>
    <w:p>
      <w:r>
        <w:t>作者：（法）拉封丹文；（法）格兰维尔图；蔡槐鑫译</w:t>
      </w:r>
    </w:p>
    <w:p>
      <w:r>
        <w:t>出版社：重庆：重庆出版社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传世寓言 评论地址：https://www.jiaokey.com/book/detail/12348740.html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