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莫斯科市邮局斯大哈诺夫工作者经验的总结</w:t>
      </w:r>
    </w:p>
    <w:p>
      <w:r>
        <w:rPr>
          <w:rFonts w:ascii="宋体" w:hAnsi="宋体" w:eastAsia="宋体"/>
          <w:sz w:val="24"/>
        </w:rPr>
        <w:t>（苏）阿斯拉诺夫（В.Б.вАсланов），（苏）安查罗娃（М.С.Аичарова）撰；邵伦炘译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莫斯科市邮局斯大哈诺夫工作者经验的总结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（苏）阿斯拉诺夫（В.Б.вАсланов），（苏）安查罗娃（М.С.Аичарова）撰；邵伦炘译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本书出售、求购地址：https://www.jiaokey.com/book/detail/12349246.html</w:t>
      </w:r>
    </w:p>
    <w:p>
      <w:r>
        <w:t>更多相关图书推荐：https://www.jiaokey.com</w:t>
      </w:r>
    </w:p>
    <w:p>
      <w:r>
        <w:t>（苏）阿斯拉诺夫（В.Б.вАсланов），（苏）安查罗娃（М.С.Аичарова）撰；邵伦炘译 其他作品：https://www.jiaokey.com/tag/（苏）阿斯拉诺夫（В.Б.вАсланов），（苏）安查罗娃（М.С.Аичарова）撰；邵伦炘译.html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关键词搜索：https://www.jiaokey.com/tag/莫斯科市邮局斯大哈诺夫工作者经验的总结.html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