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高级农业生产合作社若干问题解答</w:t>
      </w:r>
    </w:p>
    <w:p>
      <w:r>
        <w:rPr>
          <w:rFonts w:ascii="宋体" w:hAnsi="宋体" w:eastAsia="宋体"/>
          <w:sz w:val="24"/>
        </w:rPr>
        <w:t>齐进编著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高级农业生产合作社若干问题解答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本书出售、求购地址：https://www.jiaokey.com/book/detail/12349386.html</w:t>
      </w:r>
    </w:p>
    <w:p>
      <w:r>
        <w:t>更多相关图书推荐：https://www.jiaokey.com</w:t>
      </w:r>
    </w:p>
    <w:p>
      <w:r>
        <w:t>齐进编著 其他作品：https://www.jiaokey.com/tag/齐进编著.html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关键词搜索：https://www.jiaokey.com/tag/高级农业生产合作社若干问题解答.html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