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农产品采购中的流通费用</w:t>
      </w:r>
    </w:p>
    <w:p>
      <w:r>
        <w:rPr>
          <w:rFonts w:ascii="宋体" w:hAnsi="宋体" w:eastAsia="宋体"/>
          <w:sz w:val="24"/>
        </w:rPr>
        <w:t>（苏）阿留金等著；张奔流，张景阳译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农产品采购中的流通费用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（苏）阿留金等著；张奔流，张景阳译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本书出售、求购地址：https://www.jiaokey.com/book/detail/12349452.html</w:t>
      </w:r>
    </w:p>
    <w:p>
      <w:r>
        <w:t>更多相关图书推荐：https://www.jiaokey.com</w:t>
      </w:r>
    </w:p>
    <w:p>
      <w:r>
        <w:t>（苏）阿留金等著；张奔流，张景阳译 其他作品：https://www.jiaokey.com/tag/（苏）阿留金等著；张奔流，张景阳译.html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关键词搜索：https://www.jiaokey.com/tag/农产品采购中的流通费用.html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