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使用化学药剂扑灭林火</w:t>
      </w:r>
    </w:p>
    <w:p>
      <w:r>
        <w:rPr>
          <w:rFonts w:ascii="宋体" w:hAnsi="宋体" w:eastAsia="宋体"/>
          <w:sz w:val="24"/>
        </w:rPr>
        <w:t>（苏）库尔巴特斯基（Н.П.Курбатский），（苏）克拉萨维纳（Н.Н.Красавина）著；李式樵译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使用化学药剂扑灭林火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（苏）库尔巴特斯基（Н.П.Курбатский），（苏）克拉萨维纳（Н.Н.Красавина）著；李式樵译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本书出售、求购地址：https://www.jiaokey.com/book/detail/12349491.html</w:t>
      </w:r>
    </w:p>
    <w:p>
      <w:r>
        <w:t>更多相关图书推荐：https://www.jiaokey.com</w:t>
      </w:r>
    </w:p>
    <w:p>
      <w:r>
        <w:t>（苏）库尔巴特斯基（Н.П.Курбатский），（苏）克拉萨维纳（Н.Н.Красавина）著；李式樵译 其他作品：https://www.jiaokey.com/tag/（苏）库尔巴特斯基（Н.П.Курбатский），（苏）克拉萨维纳（Н.Н.Красавина）著；李式樵译.html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关键词搜索：https://www.jiaokey.com/tag/使用化学药剂扑灭林火.html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