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卷23-24</w:t>
      </w:r>
    </w:p>
    <w:p>
      <w:r>
        <w:t>作者：（明）朱之瑜</w:t>
      </w:r>
    </w:p>
    <w:p>
      <w:r>
        <w:t>出版社：1913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舜水遗书  卷23-24 评论地址：https://www.jiaokey.com/book/detail/12349712.html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