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黑龙江府县志辑  6  民国宁安县志（二）  民国安达县志  民国肇州县志略  康熙宁古塔志  康熙宁古塔纪略</w:t>
      </w:r>
    </w:p>
    <w:p>
      <w:r>
        <w:t>作者：凤凰出版社编</w:t>
      </w:r>
    </w:p>
    <w:p>
      <w:r>
        <w:t>出版社：南京:凤凰出版社,2006.05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中国地方志集成  黑龙江府县志辑  6  民国宁安县志（二）  民国安达县志  民国肇州县志略  康熙宁古塔志  康熙宁古塔纪略 评论地址：https://www.jiaokey.com/book/detail/12349864.html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