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吉林府县志辑  10  民国东丰县志  光绪洮南府乡土志  宣统安广县乡土志  民国大赍县志  民国镇东县志</w:t>
      </w:r>
    </w:p>
    <w:p>
      <w:r>
        <w:t>作者：凤凰出版社编</w:t>
      </w:r>
    </w:p>
    <w:p>
      <w:r>
        <w:t>出版社：南京:凤凰出版社,2006.05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中国地方志集成  吉林府县志辑  10  民国东丰县志  光绪洮南府乡土志  宣统安广县乡土志  民国大赍县志  民国镇东县志 评论地址：https://www.jiaokey.com/book/detail/12349877.html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