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陕西府县志辑  10  乾隆醴泉县志  民国续修醴泉县志稿  隆庆淳化志  乾隆三水县志  同治三水县志</w:t>
      </w:r>
    </w:p>
    <w:p>
      <w:r>
        <w:t>作者：凤凰出版社编选</w:t>
      </w:r>
    </w:p>
    <w:p>
      <w:r>
        <w:t>出版社：南京:凤凰出版社,2007.05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中国地方志集成  陕西府县志辑  10  乾隆醴泉县志  民国续修醴泉县志稿  隆庆淳化志  乾隆三水县志  同治三水县志 评论地址：https://www.jiaokey.com/book/detail/12349993.html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