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书名：现代中国的故事之四  抗日战争的故事  上</w:t>
      </w:r>
    </w:p>
    <w:p>
      <w:r>
        <w:t>作者：吕文江编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现代中国的故事之四  抗日战争的故事  上 评论地址：https://www.jiaokey.com/book/detail/12350062.html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