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信息网络时代的汉语拼音  《汉语拼音方案》公布四十五周年纪念文集</w:t>
      </w:r>
    </w:p>
    <w:p>
      <w:r>
        <w:rPr>
          <w:rFonts w:ascii="宋体" w:hAnsi="宋体" w:eastAsia="宋体"/>
          <w:sz w:val="24"/>
        </w:rPr>
        <w:t>苏培，成主编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信息网络时代的汉语拼音  《汉语拼音方案》公布四十五周年纪念文集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本书出售、求购地址：https://www.jiaokey.com/book/detail/12350102.html</w:t>
      </w:r>
    </w:p>
    <w:p>
      <w:r>
        <w:t>更多相关图书推荐：https://www.jiaokey.com</w:t>
      </w:r>
    </w:p>
    <w:p>
      <w:r>
        <w:t>苏培，成主编 其他作品：https://www.jiaokey.com/tag/苏培，成主编.html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关键词搜索：https://www.jiaokey.com/tag/信息网络时代的汉语拼音  《汉语拼音方案》公布四十五周年纪念文集.html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