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电子仪器仪表装配工  国家职业标准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电子仪器仪表装配工  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本书出售、求购地址：https://www.jiaokey.com/book/detail/12350140.html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关键词搜索：https://www.jiaokey.com/tag/电子仪器仪表装配工  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