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电线电缆制造工  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电线电缆制造工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本书出售、求购地址：https://www.jiaokey.com/book/detail/12350163.html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关键词搜索：https://www.jiaokey.com/tag/电线电缆制造工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